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EA" w:rsidRDefault="00210F4A">
      <w:pPr>
        <w:spacing w:after="160"/>
        <w:jc w:val="center"/>
        <w:rPr>
          <w:rFonts w:ascii="Nirmala UI" w:eastAsia="Nirmala UI" w:hAnsi="Nirmala UI" w:cs="Nirmala UI"/>
          <w:b/>
          <w:sz w:val="40"/>
          <w:szCs w:val="40"/>
        </w:rPr>
      </w:pPr>
      <w:r>
        <w:rPr>
          <w:rFonts w:ascii="Calibri" w:eastAsia="Calibri" w:hAnsi="Calibri" w:cs="Calibri"/>
          <w:noProof/>
          <w:sz w:val="21"/>
          <w:szCs w:val="21"/>
          <w:lang w:val="en-US"/>
        </w:rPr>
        <w:drawing>
          <wp:inline distT="0" distB="0" distL="0" distR="0">
            <wp:extent cx="2540000" cy="787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50EA" w:rsidRDefault="00210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irmala UI" w:eastAsia="Nirmala UI" w:hAnsi="Nirmala UI" w:cs="Nirmala UI"/>
          <w:b/>
          <w:color w:val="000000"/>
          <w:sz w:val="40"/>
          <w:szCs w:val="40"/>
        </w:rPr>
      </w:pPr>
      <w:bookmarkStart w:id="0" w:name="_heading=h.jfmr05fs3gv7" w:colFirst="0" w:colLast="0"/>
      <w:bookmarkEnd w:id="0"/>
      <w:r>
        <w:rPr>
          <w:rFonts w:ascii="Nirmala UI" w:eastAsia="Nirmala UI" w:hAnsi="Nirmala UI" w:cs="Nirmala UI"/>
          <w:b/>
          <w:color w:val="000000"/>
          <w:sz w:val="40"/>
          <w:szCs w:val="40"/>
        </w:rPr>
        <w:t>AFRICAN JOURNAL OF BIOETHICS (</w:t>
      </w:r>
      <w:proofErr w:type="spellStart"/>
      <w:r>
        <w:rPr>
          <w:rFonts w:ascii="Nirmala UI" w:eastAsia="Nirmala UI" w:hAnsi="Nirmala UI" w:cs="Nirmala UI"/>
          <w:b/>
          <w:color w:val="000000"/>
          <w:sz w:val="40"/>
          <w:szCs w:val="40"/>
        </w:rPr>
        <w:t>AJB</w:t>
      </w:r>
      <w:proofErr w:type="spellEnd"/>
      <w:r>
        <w:rPr>
          <w:rFonts w:ascii="Nirmala UI" w:eastAsia="Nirmala UI" w:hAnsi="Nirmala UI" w:cs="Nirmala UI"/>
          <w:b/>
          <w:color w:val="000000"/>
          <w:sz w:val="40"/>
          <w:szCs w:val="40"/>
        </w:rPr>
        <w:t>)</w:t>
      </w:r>
    </w:p>
    <w:p w:rsidR="007950EA" w:rsidRDefault="00210F4A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AUTHOR CONTRIBUTION FORM (</w:t>
      </w:r>
      <w:proofErr w:type="spellStart"/>
      <w:r>
        <w:rPr>
          <w:rFonts w:ascii="Nirmala UI" w:eastAsia="Nirmala UI" w:hAnsi="Nirmala UI" w:cs="Nirmala UI"/>
          <w:b/>
          <w:color w:val="000000"/>
          <w:sz w:val="24"/>
          <w:szCs w:val="24"/>
        </w:rPr>
        <w:t>CRediT</w:t>
      </w:r>
      <w:proofErr w:type="spellEnd"/>
      <w:r>
        <w:rPr>
          <w:rFonts w:ascii="Nirmala UI" w:eastAsia="Nirmala UI" w:hAnsi="Nirmala UI" w:cs="Nirmala UI"/>
          <w:b/>
          <w:color w:val="000000"/>
          <w:sz w:val="24"/>
          <w:szCs w:val="24"/>
        </w:rPr>
        <w:t xml:space="preserve"> TAXONOMY)</w:t>
      </w:r>
    </w:p>
    <w:p w:rsidR="007950EA" w:rsidRDefault="00210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irmala UI" w:eastAsia="Nirmala UI" w:hAnsi="Nirmala UI" w:cs="Nirmala UI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i/>
          <w:color w:val="FF0000"/>
          <w:highlight w:val="white"/>
        </w:rPr>
        <w:t>This form must be completed and returned via email with your manuscript submission</w:t>
      </w:r>
    </w:p>
    <w:p w:rsidR="007950EA" w:rsidRDefault="00210F4A">
      <w:r>
        <w:t xml:space="preserve">Please indicate each author’s specific contributions to the work using the </w:t>
      </w:r>
      <w:proofErr w:type="spellStart"/>
      <w:r>
        <w:t>CRediT</w:t>
      </w:r>
      <w:proofErr w:type="spellEnd"/>
      <w:r>
        <w:t xml:space="preserve"> (Contributor Roles Taxonomy). All listed authors must meet authorship criteria and approve the final version of the manuscript.</w:t>
      </w:r>
    </w:p>
    <w:tbl>
      <w:tblPr>
        <w:tblStyle w:val="a"/>
        <w:tblW w:w="13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4"/>
        <w:gridCol w:w="1759"/>
        <w:gridCol w:w="1338"/>
        <w:gridCol w:w="977"/>
        <w:gridCol w:w="1338"/>
        <w:gridCol w:w="1010"/>
        <w:gridCol w:w="949"/>
        <w:gridCol w:w="1082"/>
        <w:gridCol w:w="1350"/>
        <w:gridCol w:w="1187"/>
        <w:gridCol w:w="1516"/>
      </w:tblGrid>
      <w:tr w:rsidR="007950EA">
        <w:trPr>
          <w:trHeight w:val="952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Name</w:t>
            </w:r>
          </w:p>
        </w:tc>
        <w:tc>
          <w:tcPr>
            <w:tcW w:w="1759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Conceptualization</w:t>
            </w:r>
          </w:p>
        </w:tc>
        <w:tc>
          <w:tcPr>
            <w:tcW w:w="1338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Methodology</w:t>
            </w:r>
          </w:p>
        </w:tc>
        <w:tc>
          <w:tcPr>
            <w:tcW w:w="977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Analysis</w:t>
            </w:r>
          </w:p>
        </w:tc>
        <w:tc>
          <w:tcPr>
            <w:tcW w:w="1338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</w:t>
            </w:r>
          </w:p>
        </w:tc>
        <w:tc>
          <w:tcPr>
            <w:tcW w:w="1010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Curation</w:t>
            </w:r>
          </w:p>
        </w:tc>
        <w:tc>
          <w:tcPr>
            <w:tcW w:w="949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Original Draft</w:t>
            </w:r>
          </w:p>
        </w:tc>
        <w:tc>
          <w:tcPr>
            <w:tcW w:w="1082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Review &amp; Editing</w:t>
            </w:r>
          </w:p>
        </w:tc>
        <w:tc>
          <w:tcPr>
            <w:tcW w:w="1350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Supervision</w:t>
            </w:r>
          </w:p>
        </w:tc>
        <w:tc>
          <w:tcPr>
            <w:tcW w:w="1187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Acquisition</w:t>
            </w:r>
          </w:p>
        </w:tc>
        <w:tc>
          <w:tcPr>
            <w:tcW w:w="1516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Administration</w:t>
            </w:r>
          </w:p>
        </w:tc>
      </w:tr>
      <w:tr w:rsidR="007950EA">
        <w:trPr>
          <w:trHeight w:val="381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1</w:t>
            </w:r>
          </w:p>
        </w:tc>
        <w:tc>
          <w:tcPr>
            <w:tcW w:w="175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7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1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4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82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5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8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516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950EA">
        <w:trPr>
          <w:trHeight w:val="397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2</w:t>
            </w:r>
          </w:p>
        </w:tc>
        <w:tc>
          <w:tcPr>
            <w:tcW w:w="175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7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1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4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82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5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8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516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950EA">
        <w:trPr>
          <w:trHeight w:val="381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3</w:t>
            </w:r>
          </w:p>
        </w:tc>
        <w:tc>
          <w:tcPr>
            <w:tcW w:w="175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7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1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4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82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5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8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516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950EA">
        <w:trPr>
          <w:trHeight w:val="397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4</w:t>
            </w:r>
          </w:p>
        </w:tc>
        <w:tc>
          <w:tcPr>
            <w:tcW w:w="175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7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1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4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82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5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8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516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950EA">
        <w:trPr>
          <w:trHeight w:val="397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5</w:t>
            </w:r>
          </w:p>
        </w:tc>
        <w:tc>
          <w:tcPr>
            <w:tcW w:w="175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7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1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4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82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5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8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516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950EA">
        <w:trPr>
          <w:trHeight w:val="397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6</w:t>
            </w:r>
          </w:p>
        </w:tc>
        <w:tc>
          <w:tcPr>
            <w:tcW w:w="175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7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1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4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82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5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8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516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950EA">
        <w:trPr>
          <w:trHeight w:val="397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7</w:t>
            </w:r>
          </w:p>
        </w:tc>
        <w:tc>
          <w:tcPr>
            <w:tcW w:w="175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7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1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4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82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5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8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516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950EA">
        <w:trPr>
          <w:trHeight w:val="397"/>
        </w:trPr>
        <w:tc>
          <w:tcPr>
            <w:tcW w:w="1294" w:type="dxa"/>
          </w:tcPr>
          <w:p w:rsidR="007950EA" w:rsidRDefault="0021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 8</w:t>
            </w:r>
          </w:p>
        </w:tc>
        <w:tc>
          <w:tcPr>
            <w:tcW w:w="175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7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38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1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949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082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350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87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516" w:type="dxa"/>
          </w:tcPr>
          <w:p w:rsidR="007950EA" w:rsidRDefault="00210F4A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</w:tbl>
    <w:p w:rsidR="007950EA" w:rsidRDefault="00210F4A">
      <w:r>
        <w:br/>
        <w:t>Signature of Corresponding Author: ____________________________             Date: _________________</w:t>
      </w:r>
      <w:bookmarkStart w:id="1" w:name="_GoBack"/>
      <w:bookmarkEnd w:id="1"/>
      <w:r>
        <w:t>___________</w:t>
      </w:r>
    </w:p>
    <w:sectPr w:rsidR="007950EA">
      <w:footerReference w:type="default" r:id="rId9"/>
      <w:pgSz w:w="15840" w:h="12240" w:orient="landscape"/>
      <w:pgMar w:top="180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F4A" w:rsidRDefault="00210F4A" w:rsidP="00666486">
      <w:pPr>
        <w:spacing w:after="0" w:line="240" w:lineRule="auto"/>
      </w:pPr>
      <w:r>
        <w:separator/>
      </w:r>
    </w:p>
  </w:endnote>
  <w:endnote w:type="continuationSeparator" w:id="0">
    <w:p w:rsidR="00210F4A" w:rsidRDefault="00210F4A" w:rsidP="0066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86" w:rsidRDefault="00666486" w:rsidP="00666486">
    <w:pPr>
      <w:jc w:val="center"/>
    </w:pPr>
    <w:r>
      <w:rPr>
        <w:b/>
        <w:color w:val="404040"/>
        <w:sz w:val="20"/>
      </w:rPr>
      <w:t>© 2025 African Journal of Bioethics. All rights reserved.</w:t>
    </w:r>
  </w:p>
  <w:p w:rsidR="00666486" w:rsidRDefault="00666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F4A" w:rsidRDefault="00210F4A" w:rsidP="00666486">
      <w:pPr>
        <w:spacing w:after="0" w:line="240" w:lineRule="auto"/>
      </w:pPr>
      <w:r>
        <w:separator/>
      </w:r>
    </w:p>
  </w:footnote>
  <w:footnote w:type="continuationSeparator" w:id="0">
    <w:p w:rsidR="00210F4A" w:rsidRDefault="00210F4A" w:rsidP="00666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66436"/>
    <w:multiLevelType w:val="multilevel"/>
    <w:tmpl w:val="90848C1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EA"/>
    <w:rsid w:val="00210F4A"/>
    <w:rsid w:val="00666486"/>
    <w:rsid w:val="007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3B019-D7A5-4BF1-9FD5-DF5C9E39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7E2E9F"/>
    <w:pPr>
      <w:spacing w:after="0" w:line="240" w:lineRule="auto"/>
    </w:pPr>
    <w:rPr>
      <w:rFonts w:ascii="Nirmala UI" w:hAnsi="Nirmala UI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iCM0tse8H7BUD775nzV7ao4TA==">CgMxLjAyDmguamZtcjA1ZnMzZ3Y3OAByITFTWlpnc3EwcTM2VmRpT3cxaVZkNmw3R2J1R05jdW9aNg==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</dc:creator>
  <cp:lastModifiedBy>Windows user</cp:lastModifiedBy>
  <cp:revision>2</cp:revision>
  <dcterms:created xsi:type="dcterms:W3CDTF">2025-10-23T17:57:00Z</dcterms:created>
  <dcterms:modified xsi:type="dcterms:W3CDTF">2025-10-23T17:57:00Z</dcterms:modified>
</cp:coreProperties>
</file>